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60" w:rsidRPr="00722DE4" w:rsidRDefault="000D4E60" w:rsidP="00722DE4">
      <w:pPr>
        <w:spacing w:after="24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22DE4">
        <w:rPr>
          <w:rFonts w:ascii="Book Antiqua" w:hAnsi="Book Antiqua"/>
          <w:b/>
          <w:sz w:val="36"/>
          <w:szCs w:val="36"/>
        </w:rPr>
        <w:t>RESUME</w:t>
      </w:r>
    </w:p>
    <w:p w:rsidR="00722DE4" w:rsidRPr="00722DE4" w:rsidRDefault="00722DE4" w:rsidP="00722DE4">
      <w:pPr>
        <w:spacing w:after="240" w:line="240" w:lineRule="auto"/>
        <w:jc w:val="both"/>
        <w:rPr>
          <w:rFonts w:ascii="Book Antiqua" w:hAnsi="Book Antiqua"/>
          <w:sz w:val="26"/>
          <w:szCs w:val="26"/>
        </w:rPr>
      </w:pPr>
    </w:p>
    <w:p w:rsidR="000D4E60" w:rsidRPr="00722DE4" w:rsidRDefault="00722DE4" w:rsidP="00722DE4">
      <w:p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722DE4">
        <w:rPr>
          <w:rFonts w:ascii="Book Antiqua" w:hAnsi="Book Antiqua"/>
          <w:sz w:val="26"/>
          <w:szCs w:val="26"/>
        </w:rPr>
        <w:t xml:space="preserve">NAME </w:t>
      </w:r>
      <w:r w:rsidRPr="00722DE4">
        <w:rPr>
          <w:rFonts w:ascii="Book Antiqua" w:hAnsi="Book Antiqua"/>
          <w:sz w:val="26"/>
          <w:szCs w:val="26"/>
        </w:rPr>
        <w:tab/>
      </w:r>
      <w:r w:rsidRPr="00722DE4">
        <w:rPr>
          <w:rFonts w:ascii="Book Antiqua" w:hAnsi="Book Antiqua"/>
          <w:sz w:val="26"/>
          <w:szCs w:val="26"/>
        </w:rPr>
        <w:tab/>
      </w:r>
      <w:r w:rsidRPr="00722DE4">
        <w:rPr>
          <w:rFonts w:ascii="Book Antiqua" w:hAnsi="Book Antiqua"/>
          <w:sz w:val="26"/>
          <w:szCs w:val="26"/>
        </w:rPr>
        <w:tab/>
      </w:r>
      <w:r w:rsidRPr="00722DE4">
        <w:rPr>
          <w:rFonts w:ascii="Book Antiqua" w:hAnsi="Book Antiqua"/>
          <w:sz w:val="26"/>
          <w:szCs w:val="26"/>
        </w:rPr>
        <w:tab/>
      </w:r>
      <w:r w:rsidRPr="00722DE4">
        <w:rPr>
          <w:rFonts w:ascii="Book Antiqua" w:hAnsi="Book Antiqua"/>
          <w:sz w:val="26"/>
          <w:szCs w:val="26"/>
        </w:rPr>
        <w:tab/>
      </w:r>
      <w:r w:rsidR="000D4E60" w:rsidRPr="00722DE4">
        <w:rPr>
          <w:rFonts w:ascii="Book Antiqua" w:hAnsi="Book Antiqua"/>
          <w:sz w:val="26"/>
          <w:szCs w:val="26"/>
        </w:rPr>
        <w:t>AKHILESH PATEL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722DE4">
        <w:rPr>
          <w:rFonts w:ascii="Book Antiqua" w:hAnsi="Book Antiqua"/>
          <w:sz w:val="26"/>
          <w:szCs w:val="26"/>
        </w:rPr>
        <w:t>Email:</w:t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Pr="00722DE4">
        <w:rPr>
          <w:rFonts w:ascii="Book Antiqua" w:hAnsi="Book Antiqua"/>
          <w:sz w:val="26"/>
          <w:szCs w:val="26"/>
        </w:rPr>
        <w:t xml:space="preserve"> akhilesh5085@gmail.com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proofErr w:type="gramStart"/>
      <w:r w:rsidRPr="00722DE4">
        <w:rPr>
          <w:rFonts w:ascii="Book Antiqua" w:hAnsi="Book Antiqua"/>
          <w:sz w:val="26"/>
          <w:szCs w:val="26"/>
        </w:rPr>
        <w:t>Mob.</w:t>
      </w:r>
      <w:proofErr w:type="gramEnd"/>
      <w:r w:rsidRPr="00722DE4">
        <w:rPr>
          <w:rFonts w:ascii="Book Antiqua" w:hAnsi="Book Antiqua"/>
          <w:sz w:val="26"/>
          <w:szCs w:val="26"/>
        </w:rPr>
        <w:t xml:space="preserve"> No</w:t>
      </w:r>
      <w:r w:rsidR="00722DE4">
        <w:rPr>
          <w:rFonts w:ascii="Book Antiqua" w:hAnsi="Book Antiqua"/>
          <w:sz w:val="26"/>
          <w:szCs w:val="26"/>
        </w:rPr>
        <w:t xml:space="preserve"> </w:t>
      </w:r>
      <w:r w:rsidRPr="00722DE4">
        <w:rPr>
          <w:rFonts w:ascii="Book Antiqua" w:hAnsi="Book Antiqua"/>
          <w:sz w:val="26"/>
          <w:szCs w:val="26"/>
        </w:rPr>
        <w:t xml:space="preserve"> </w:t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</w:r>
      <w:r w:rsidR="00722DE4">
        <w:rPr>
          <w:rFonts w:ascii="Book Antiqua" w:hAnsi="Book Antiqua"/>
          <w:sz w:val="26"/>
          <w:szCs w:val="26"/>
        </w:rPr>
        <w:tab/>
        <w:t xml:space="preserve"> </w:t>
      </w:r>
      <w:r w:rsidRPr="00722DE4">
        <w:rPr>
          <w:rFonts w:ascii="Book Antiqua" w:hAnsi="Book Antiqua"/>
          <w:sz w:val="26"/>
          <w:szCs w:val="26"/>
        </w:rPr>
        <w:t>9838985085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</w:p>
    <w:p w:rsidR="000D4E60" w:rsidRPr="00722DE4" w:rsidRDefault="000D4E60" w:rsidP="00722DE4">
      <w:pPr>
        <w:spacing w:after="240" w:line="240" w:lineRule="auto"/>
        <w:rPr>
          <w:rFonts w:ascii="Book Antiqua" w:hAnsi="Book Antiqua"/>
          <w:b/>
          <w:sz w:val="28"/>
        </w:rPr>
      </w:pPr>
      <w:r w:rsidRPr="00722DE4">
        <w:rPr>
          <w:rFonts w:ascii="Book Antiqua" w:hAnsi="Book Antiqua"/>
          <w:b/>
          <w:sz w:val="28"/>
        </w:rPr>
        <w:t>CAREER OBJECTIVE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722DE4">
        <w:rPr>
          <w:rFonts w:ascii="Book Antiqua" w:hAnsi="Book Antiqua"/>
          <w:sz w:val="26"/>
          <w:szCs w:val="26"/>
        </w:rPr>
        <w:t>Aspiring to work with an organization of repute that offers a challenging career where I can carve a niche for myself and effectively contribute towards the organization targets &amp; aspirations.</w:t>
      </w:r>
    </w:p>
    <w:p w:rsidR="000D4E60" w:rsidRPr="00722DE4" w:rsidRDefault="000D4E60" w:rsidP="00722DE4">
      <w:pPr>
        <w:spacing w:after="240" w:line="240" w:lineRule="auto"/>
        <w:rPr>
          <w:rFonts w:ascii="Book Antiqua" w:hAnsi="Book Antiqua"/>
          <w:b/>
        </w:rPr>
      </w:pPr>
      <w:r w:rsidRPr="00722DE4">
        <w:rPr>
          <w:rFonts w:ascii="Book Antiqua" w:hAnsi="Book Antiqua"/>
          <w:b/>
        </w:rPr>
        <w:t>ACADEMIC QUALIFICATION</w:t>
      </w:r>
    </w:p>
    <w:tbl>
      <w:tblPr>
        <w:tblStyle w:val="TableGrid"/>
        <w:tblW w:w="9271" w:type="dxa"/>
        <w:tblLayout w:type="fixed"/>
        <w:tblLook w:val="04A0"/>
      </w:tblPr>
      <w:tblGrid>
        <w:gridCol w:w="2518"/>
        <w:gridCol w:w="2332"/>
        <w:gridCol w:w="1495"/>
        <w:gridCol w:w="1284"/>
        <w:gridCol w:w="1642"/>
      </w:tblGrid>
      <w:tr w:rsidR="000D4E60" w:rsidRPr="00722DE4" w:rsidTr="00722DE4">
        <w:trPr>
          <w:trHeight w:val="657"/>
        </w:trPr>
        <w:tc>
          <w:tcPr>
            <w:tcW w:w="2518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22DE4">
              <w:rPr>
                <w:rFonts w:ascii="Book Antiqua" w:hAnsi="Book Antiqua"/>
                <w:b/>
                <w:sz w:val="24"/>
                <w:szCs w:val="24"/>
              </w:rPr>
              <w:t>Degree/Diploma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22DE4">
              <w:rPr>
                <w:rFonts w:ascii="Book Antiqua" w:hAnsi="Book Antiqua"/>
                <w:b/>
                <w:sz w:val="24"/>
                <w:szCs w:val="24"/>
              </w:rPr>
              <w:t>University/Board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22DE4">
              <w:rPr>
                <w:rFonts w:ascii="Book Antiqua" w:hAnsi="Book Antiqua"/>
                <w:b/>
                <w:sz w:val="24"/>
                <w:szCs w:val="24"/>
              </w:rPr>
              <w:t>Percentage/GPA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22DE4">
              <w:rPr>
                <w:rFonts w:ascii="Book Antiqua" w:hAnsi="Book Antiqua"/>
                <w:b/>
                <w:sz w:val="24"/>
                <w:szCs w:val="24"/>
              </w:rPr>
              <w:t>Year of Passing</w:t>
            </w:r>
          </w:p>
        </w:tc>
        <w:tc>
          <w:tcPr>
            <w:tcW w:w="1642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22DE4">
              <w:rPr>
                <w:rFonts w:ascii="Book Antiqua" w:hAnsi="Book Antiqua"/>
                <w:b/>
                <w:sz w:val="24"/>
                <w:szCs w:val="24"/>
              </w:rPr>
              <w:t>Spec./Group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0D4E60" w:rsidRPr="00722DE4" w:rsidTr="00722DE4">
        <w:tc>
          <w:tcPr>
            <w:tcW w:w="2518" w:type="dxa"/>
          </w:tcPr>
          <w:p w:rsidR="000D4E60" w:rsidRPr="00722DE4" w:rsidRDefault="00E86256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High school</w:t>
            </w:r>
          </w:p>
        </w:tc>
        <w:tc>
          <w:tcPr>
            <w:tcW w:w="2332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U.P. Board, Allahabad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95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40.83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4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2008</w:t>
            </w:r>
          </w:p>
        </w:tc>
        <w:tc>
          <w:tcPr>
            <w:tcW w:w="1642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Science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E60" w:rsidRPr="00722DE4" w:rsidTr="00722DE4">
        <w:tc>
          <w:tcPr>
            <w:tcW w:w="2518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Intermediate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2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U.P. Board, Allahabad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95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67.1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2010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2" w:type="dxa"/>
          </w:tcPr>
          <w:p w:rsidR="00EE7AA3" w:rsidRPr="00722DE4" w:rsidRDefault="00EE7AA3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Agriculture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E60" w:rsidRPr="00722DE4" w:rsidTr="00722DE4">
        <w:tc>
          <w:tcPr>
            <w:tcW w:w="2518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Graduation (B.Sc. (Ag.)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2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Bundelkhand University, Jhansi (U.P.)</w:t>
            </w:r>
          </w:p>
        </w:tc>
        <w:tc>
          <w:tcPr>
            <w:tcW w:w="1495" w:type="dxa"/>
          </w:tcPr>
          <w:p w:rsidR="000D4E60" w:rsidRPr="00722DE4" w:rsidRDefault="00E86256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2014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42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Agriculture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E60" w:rsidRPr="00722DE4" w:rsidTr="00722DE4">
        <w:tc>
          <w:tcPr>
            <w:tcW w:w="2518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Post-Graduation (M.Sc. (Ag.) Horticulture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2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Bundelkhand University, Jhansi (U.P.)</w:t>
            </w:r>
          </w:p>
        </w:tc>
        <w:tc>
          <w:tcPr>
            <w:tcW w:w="1495" w:type="dxa"/>
          </w:tcPr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74.93</w:t>
            </w:r>
          </w:p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4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1642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Horticulture</w:t>
            </w:r>
          </w:p>
        </w:tc>
      </w:tr>
      <w:tr w:rsidR="000D4E60" w:rsidRPr="00722DE4" w:rsidTr="00722DE4">
        <w:tc>
          <w:tcPr>
            <w:tcW w:w="2518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B.Ed.</w:t>
            </w:r>
          </w:p>
        </w:tc>
        <w:tc>
          <w:tcPr>
            <w:tcW w:w="2332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Bundelkhand University, Jhansi (U.P.)</w:t>
            </w:r>
          </w:p>
        </w:tc>
        <w:tc>
          <w:tcPr>
            <w:tcW w:w="1495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61.25</w:t>
            </w:r>
          </w:p>
        </w:tc>
        <w:tc>
          <w:tcPr>
            <w:tcW w:w="1284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2023</w:t>
            </w:r>
          </w:p>
        </w:tc>
        <w:tc>
          <w:tcPr>
            <w:tcW w:w="1642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E60" w:rsidRPr="00722DE4" w:rsidTr="00722DE4">
        <w:tc>
          <w:tcPr>
            <w:tcW w:w="2518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22DE4">
              <w:rPr>
                <w:rFonts w:ascii="Book Antiqua" w:hAnsi="Book Antiqua"/>
                <w:sz w:val="24"/>
                <w:szCs w:val="24"/>
              </w:rPr>
              <w:t>P.hd</w:t>
            </w:r>
            <w:proofErr w:type="spellEnd"/>
            <w:r w:rsidRPr="00722DE4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722DE4">
              <w:rPr>
                <w:rFonts w:ascii="Book Antiqua" w:hAnsi="Book Antiqua"/>
                <w:sz w:val="24"/>
                <w:szCs w:val="24"/>
              </w:rPr>
              <w:t>Hortiuculture</w:t>
            </w:r>
            <w:proofErr w:type="spellEnd"/>
          </w:p>
        </w:tc>
        <w:tc>
          <w:tcPr>
            <w:tcW w:w="2332" w:type="dxa"/>
          </w:tcPr>
          <w:p w:rsidR="000D4E60" w:rsidRPr="00722DE4" w:rsidRDefault="000D4E60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 xml:space="preserve">M G C G V, </w:t>
            </w:r>
            <w:proofErr w:type="spellStart"/>
            <w:r w:rsidRPr="00722DE4">
              <w:rPr>
                <w:rFonts w:ascii="Book Antiqua" w:hAnsi="Book Antiqua"/>
                <w:sz w:val="24"/>
                <w:szCs w:val="24"/>
              </w:rPr>
              <w:t>Chi</w:t>
            </w:r>
            <w:r w:rsidR="00F9096B" w:rsidRPr="00722DE4">
              <w:rPr>
                <w:rFonts w:ascii="Book Antiqua" w:hAnsi="Book Antiqua"/>
                <w:sz w:val="24"/>
                <w:szCs w:val="24"/>
              </w:rPr>
              <w:t>trakoot</w:t>
            </w:r>
            <w:proofErr w:type="spellEnd"/>
            <w:r w:rsidR="00F9096B" w:rsidRPr="00722DE4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="00F9096B" w:rsidRPr="00722DE4">
              <w:rPr>
                <w:rFonts w:ascii="Book Antiqua" w:hAnsi="Book Antiqua"/>
                <w:sz w:val="24"/>
                <w:szCs w:val="24"/>
              </w:rPr>
              <w:t>Satna</w:t>
            </w:r>
            <w:proofErr w:type="spellEnd"/>
            <w:r w:rsidR="00F9096B" w:rsidRPr="00722DE4">
              <w:rPr>
                <w:rFonts w:ascii="Book Antiqua" w:hAnsi="Book Antiqua"/>
                <w:sz w:val="24"/>
                <w:szCs w:val="24"/>
              </w:rPr>
              <w:t>, M.P.</w:t>
            </w:r>
          </w:p>
        </w:tc>
        <w:tc>
          <w:tcPr>
            <w:tcW w:w="1495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Pursuing</w:t>
            </w:r>
          </w:p>
          <w:p w:rsidR="00F9096B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84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2024</w:t>
            </w:r>
          </w:p>
        </w:tc>
        <w:tc>
          <w:tcPr>
            <w:tcW w:w="1642" w:type="dxa"/>
          </w:tcPr>
          <w:p w:rsidR="000D4E60" w:rsidRPr="00722DE4" w:rsidRDefault="00F9096B" w:rsidP="00722DE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22DE4">
              <w:rPr>
                <w:rFonts w:ascii="Book Antiqua" w:hAnsi="Book Antiqua"/>
                <w:sz w:val="24"/>
                <w:szCs w:val="24"/>
              </w:rPr>
              <w:t>Till</w:t>
            </w:r>
          </w:p>
        </w:tc>
      </w:tr>
    </w:tbl>
    <w:p w:rsidR="000D4E60" w:rsidRPr="00722DE4" w:rsidRDefault="000D4E60" w:rsidP="00722DE4">
      <w:pPr>
        <w:spacing w:after="0" w:line="240" w:lineRule="auto"/>
        <w:jc w:val="both"/>
        <w:rPr>
          <w:rFonts w:ascii="Book Antiqua" w:hAnsi="Book Antiqua"/>
        </w:rPr>
      </w:pPr>
    </w:p>
    <w:p w:rsidR="00B15396" w:rsidRDefault="00B15396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br w:type="page"/>
      </w:r>
    </w:p>
    <w:p w:rsidR="000D4E60" w:rsidRPr="00722DE4" w:rsidRDefault="000D4E60" w:rsidP="00722DE4">
      <w:pPr>
        <w:spacing w:after="240" w:line="240" w:lineRule="auto"/>
        <w:rPr>
          <w:rFonts w:ascii="Book Antiqua" w:hAnsi="Book Antiqua"/>
          <w:b/>
          <w:sz w:val="28"/>
        </w:rPr>
      </w:pPr>
      <w:r w:rsidRPr="00722DE4">
        <w:rPr>
          <w:rFonts w:ascii="Book Antiqua" w:hAnsi="Book Antiqua"/>
          <w:b/>
          <w:sz w:val="28"/>
        </w:rPr>
        <w:lastRenderedPageBreak/>
        <w:t>OTHER QUALIFICATION</w:t>
      </w:r>
    </w:p>
    <w:p w:rsidR="000D4E60" w:rsidRPr="00722DE4" w:rsidRDefault="000D4E60" w:rsidP="00722DE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/>
          <w:sz w:val="26"/>
        </w:rPr>
      </w:pPr>
      <w:r w:rsidRPr="00722DE4">
        <w:rPr>
          <w:rFonts w:ascii="Book Antiqua" w:hAnsi="Book Antiqua"/>
          <w:sz w:val="26"/>
        </w:rPr>
        <w:t>One year Practical Crop Production experience (PCP).</w:t>
      </w:r>
    </w:p>
    <w:p w:rsidR="000D4E60" w:rsidRPr="00722DE4" w:rsidRDefault="000D4E60" w:rsidP="00722DE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6"/>
        </w:rPr>
        <w:t xml:space="preserve">Six </w:t>
      </w:r>
      <w:proofErr w:type="gramStart"/>
      <w:r w:rsidRPr="00722DE4">
        <w:rPr>
          <w:rFonts w:ascii="Book Antiqua" w:hAnsi="Book Antiqua"/>
          <w:sz w:val="26"/>
        </w:rPr>
        <w:t>month</w:t>
      </w:r>
      <w:proofErr w:type="gramEnd"/>
      <w:r w:rsidRPr="00722DE4">
        <w:rPr>
          <w:rFonts w:ascii="Book Antiqua" w:hAnsi="Book Antiqua"/>
          <w:sz w:val="26"/>
        </w:rPr>
        <w:t xml:space="preserve"> Rural Agriculture Work Experience (RAWE) During B.Sc. (Ag.)</w:t>
      </w:r>
      <w:r w:rsidR="00722DE4" w:rsidRPr="00722DE4">
        <w:rPr>
          <w:rFonts w:ascii="Book Antiqua" w:hAnsi="Book Antiqua"/>
          <w:sz w:val="26"/>
        </w:rPr>
        <w:t xml:space="preserve"> </w:t>
      </w:r>
      <w:proofErr w:type="spellStart"/>
      <w:r w:rsidRPr="00722DE4">
        <w:rPr>
          <w:rFonts w:ascii="Book Antiqua" w:hAnsi="Book Antiqua"/>
          <w:sz w:val="24"/>
        </w:rPr>
        <w:t>Programme</w:t>
      </w:r>
      <w:proofErr w:type="spellEnd"/>
    </w:p>
    <w:p w:rsidR="000D4E60" w:rsidRPr="00722DE4" w:rsidRDefault="000D4E60" w:rsidP="00722DE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Computer Certificate, CCC Course.</w:t>
      </w:r>
    </w:p>
    <w:p w:rsidR="000D4E60" w:rsidRPr="00722DE4" w:rsidRDefault="000D4E60" w:rsidP="00722DE4">
      <w:pPr>
        <w:pStyle w:val="ListParagraph"/>
        <w:numPr>
          <w:ilvl w:val="0"/>
          <w:numId w:val="10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6"/>
        </w:rPr>
        <w:t xml:space="preserve">Farm In-Charge, Organic Research Farm, </w:t>
      </w:r>
      <w:proofErr w:type="spellStart"/>
      <w:r w:rsidRPr="00722DE4">
        <w:rPr>
          <w:rFonts w:ascii="Book Antiqua" w:hAnsi="Book Antiqua"/>
          <w:sz w:val="26"/>
        </w:rPr>
        <w:t>Kargaunji</w:t>
      </w:r>
      <w:proofErr w:type="spellEnd"/>
      <w:r w:rsidRPr="00722DE4">
        <w:rPr>
          <w:rFonts w:ascii="Book Antiqua" w:hAnsi="Book Antiqua"/>
          <w:sz w:val="26"/>
        </w:rPr>
        <w:t>, Jhansi (One Year)</w:t>
      </w:r>
      <w:r w:rsidR="00E86256" w:rsidRPr="00722DE4">
        <w:rPr>
          <w:rFonts w:ascii="Book Antiqua" w:hAnsi="Book Antiqua"/>
          <w:sz w:val="26"/>
        </w:rPr>
        <w:br/>
      </w:r>
    </w:p>
    <w:p w:rsidR="000D4E60" w:rsidRPr="00722DE4" w:rsidRDefault="000D4E60" w:rsidP="00722DE4">
      <w:pPr>
        <w:spacing w:after="240" w:line="240" w:lineRule="auto"/>
        <w:rPr>
          <w:rFonts w:ascii="Book Antiqua" w:hAnsi="Book Antiqua"/>
          <w:b/>
          <w:sz w:val="28"/>
        </w:rPr>
      </w:pPr>
      <w:r w:rsidRPr="00722DE4">
        <w:rPr>
          <w:rFonts w:ascii="Book Antiqua" w:hAnsi="Book Antiqua"/>
          <w:b/>
          <w:sz w:val="28"/>
        </w:rPr>
        <w:t>STRENGHT/SKILL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Will Power, Positive Attitude, Soft Communication Skill, Confidence, Time management, and believe in hard work and luck also</w:t>
      </w:r>
    </w:p>
    <w:p w:rsidR="000D4E60" w:rsidRPr="00722DE4" w:rsidRDefault="000D4E60" w:rsidP="00722DE4">
      <w:pPr>
        <w:spacing w:after="240" w:line="240" w:lineRule="auto"/>
        <w:rPr>
          <w:rFonts w:ascii="Book Antiqua" w:hAnsi="Book Antiqua"/>
          <w:b/>
          <w:sz w:val="28"/>
        </w:rPr>
      </w:pPr>
      <w:r w:rsidRPr="00722DE4">
        <w:rPr>
          <w:rFonts w:ascii="Book Antiqua" w:hAnsi="Book Antiqua"/>
          <w:b/>
          <w:sz w:val="28"/>
        </w:rPr>
        <w:t>WORK EXPERIENCE</w:t>
      </w:r>
    </w:p>
    <w:p w:rsidR="000D4E60" w:rsidRPr="00722DE4" w:rsidRDefault="00722DE4" w:rsidP="00722DE4">
      <w:pPr>
        <w:spacing w:after="240" w:line="24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Working as </w:t>
      </w:r>
      <w:proofErr w:type="spellStart"/>
      <w:r>
        <w:rPr>
          <w:rFonts w:ascii="Book Antiqua" w:hAnsi="Book Antiqua"/>
        </w:rPr>
        <w:t>Asstt</w:t>
      </w:r>
      <w:proofErr w:type="spellEnd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 xml:space="preserve"> Professor with College of Professional Studies, Department of Agriculture Sciences of SR Group of Institutions since </w:t>
      </w:r>
      <w:r w:rsidR="00B15396">
        <w:rPr>
          <w:rFonts w:ascii="Book Antiqua" w:hAnsi="Book Antiqua"/>
        </w:rPr>
        <w:t xml:space="preserve">September 2021. 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Thesis Work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 xml:space="preserve">M Sc. (Ag) entitle: Response of organic manures and </w:t>
      </w:r>
      <w:proofErr w:type="spellStart"/>
      <w:r w:rsidRPr="00722DE4">
        <w:rPr>
          <w:rFonts w:ascii="Book Antiqua" w:hAnsi="Book Antiqua"/>
        </w:rPr>
        <w:t>biofertilizers</w:t>
      </w:r>
      <w:proofErr w:type="spellEnd"/>
      <w:r w:rsidRPr="00722DE4">
        <w:rPr>
          <w:rFonts w:ascii="Book Antiqua" w:hAnsi="Book Antiqua"/>
        </w:rPr>
        <w:t xml:space="preserve"> on growth and productivity of </w:t>
      </w:r>
      <w:proofErr w:type="spellStart"/>
      <w:r w:rsidRPr="00722DE4">
        <w:rPr>
          <w:rFonts w:ascii="Book Antiqua" w:hAnsi="Book Antiqua"/>
        </w:rPr>
        <w:t>garder</w:t>
      </w:r>
      <w:proofErr w:type="spellEnd"/>
      <w:r w:rsidRPr="00722DE4">
        <w:rPr>
          <w:rFonts w:ascii="Book Antiqua" w:hAnsi="Book Antiqua"/>
        </w:rPr>
        <w:t xml:space="preserve"> pea (</w:t>
      </w:r>
      <w:proofErr w:type="spellStart"/>
      <w:r w:rsidRPr="00722DE4">
        <w:rPr>
          <w:rFonts w:ascii="Book Antiqua" w:hAnsi="Book Antiqua"/>
        </w:rPr>
        <w:t>Pisum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sativam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var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Hortense</w:t>
      </w:r>
      <w:proofErr w:type="spellEnd"/>
      <w:r w:rsidRPr="00722DE4">
        <w:rPr>
          <w:rFonts w:ascii="Book Antiqua" w:hAnsi="Book Antiqua"/>
        </w:rPr>
        <w:t xml:space="preserve"> L.), thesis submitted for the partial fulfillment for the award of degree.</w:t>
      </w:r>
    </w:p>
    <w:p w:rsidR="000D4E60" w:rsidRPr="00722DE4" w:rsidRDefault="000D4E60" w:rsidP="00B15396">
      <w:pPr>
        <w:spacing w:after="240" w:line="240" w:lineRule="auto"/>
        <w:rPr>
          <w:rFonts w:ascii="Book Antiqua" w:hAnsi="Book Antiqua"/>
          <w:b/>
        </w:rPr>
      </w:pPr>
      <w:r w:rsidRPr="00722DE4">
        <w:rPr>
          <w:rFonts w:ascii="Book Antiqua" w:hAnsi="Book Antiqua"/>
          <w:b/>
        </w:rPr>
        <w:t>HOBBIES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Reading Newspaper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Listening Music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proofErr w:type="gramStart"/>
      <w:r w:rsidRPr="00722DE4">
        <w:rPr>
          <w:rFonts w:ascii="Book Antiqua" w:hAnsi="Book Antiqua"/>
        </w:rPr>
        <w:t>Travelling.</w:t>
      </w:r>
      <w:proofErr w:type="gramEnd"/>
    </w:p>
    <w:p w:rsidR="000D4E60" w:rsidRPr="00722DE4" w:rsidRDefault="000D4E60" w:rsidP="00B15396">
      <w:pPr>
        <w:spacing w:after="240" w:line="240" w:lineRule="auto"/>
        <w:rPr>
          <w:rFonts w:ascii="Book Antiqua" w:hAnsi="Book Antiqua"/>
          <w:b/>
        </w:rPr>
      </w:pPr>
      <w:r w:rsidRPr="00722DE4">
        <w:rPr>
          <w:rFonts w:ascii="Book Antiqua" w:hAnsi="Book Antiqua"/>
          <w:b/>
        </w:rPr>
        <w:t>CONFERENCE/TRAINING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 xml:space="preserve">Participated in One day National Training </w:t>
      </w:r>
      <w:proofErr w:type="spellStart"/>
      <w:r w:rsidRPr="00722DE4">
        <w:rPr>
          <w:rFonts w:ascii="Book Antiqua" w:hAnsi="Book Antiqua"/>
        </w:rPr>
        <w:t>Programme</w:t>
      </w:r>
      <w:proofErr w:type="spellEnd"/>
      <w:r w:rsidRPr="00722DE4">
        <w:rPr>
          <w:rFonts w:ascii="Book Antiqua" w:hAnsi="Book Antiqua"/>
        </w:rPr>
        <w:t xml:space="preserve"> "Fruit Crops on Roof Top" on 18th September 2020 organized by ICAR- Central Institute for Subtropical Horticulture, </w:t>
      </w:r>
      <w:proofErr w:type="spellStart"/>
      <w:r w:rsidRPr="00722DE4">
        <w:rPr>
          <w:rFonts w:ascii="Book Antiqua" w:hAnsi="Book Antiqua"/>
        </w:rPr>
        <w:t>Rehmankhera</w:t>
      </w:r>
      <w:proofErr w:type="spellEnd"/>
      <w:r w:rsidRPr="00722DE4">
        <w:rPr>
          <w:rFonts w:ascii="Book Antiqua" w:hAnsi="Book Antiqua"/>
        </w:rPr>
        <w:t xml:space="preserve">, </w:t>
      </w:r>
      <w:proofErr w:type="spellStart"/>
      <w:r w:rsidRPr="00722DE4">
        <w:rPr>
          <w:rFonts w:ascii="Book Antiqua" w:hAnsi="Book Antiqua"/>
        </w:rPr>
        <w:t>Lucknow</w:t>
      </w:r>
      <w:proofErr w:type="spellEnd"/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proofErr w:type="gramStart"/>
      <w:r w:rsidRPr="00722DE4">
        <w:rPr>
          <w:rFonts w:ascii="Book Antiqua" w:hAnsi="Book Antiqua"/>
        </w:rPr>
        <w:t xml:space="preserve">Participated in the workshop on "Trade in F&amp;V Products and Dairy Commodities" on 15th September 2020 at Centre for Agriculture market Intelligence, </w:t>
      </w:r>
      <w:proofErr w:type="spellStart"/>
      <w:r w:rsidRPr="00722DE4">
        <w:rPr>
          <w:rFonts w:ascii="Book Antiqua" w:hAnsi="Book Antiqua"/>
        </w:rPr>
        <w:t>Anand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Agriculutal</w:t>
      </w:r>
      <w:proofErr w:type="spellEnd"/>
      <w:r w:rsidRPr="00722DE4">
        <w:rPr>
          <w:rFonts w:ascii="Book Antiqua" w:hAnsi="Book Antiqua"/>
        </w:rPr>
        <w:t xml:space="preserve"> University, </w:t>
      </w:r>
      <w:proofErr w:type="spellStart"/>
      <w:r w:rsidRPr="00722DE4">
        <w:rPr>
          <w:rFonts w:ascii="Book Antiqua" w:hAnsi="Book Antiqua"/>
        </w:rPr>
        <w:t>Anand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Gujrat</w:t>
      </w:r>
      <w:proofErr w:type="spellEnd"/>
      <w:r w:rsidRPr="00722DE4">
        <w:rPr>
          <w:rFonts w:ascii="Book Antiqua" w:hAnsi="Book Antiqua"/>
        </w:rPr>
        <w:t>.</w:t>
      </w:r>
      <w:proofErr w:type="gramEnd"/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lastRenderedPageBreak/>
        <w:t xml:space="preserve">Participated in Webinar on "FPO Schemes-New Initiatives" held on 8th Sep. 2020, at Horticulture Training Institute </w:t>
      </w:r>
      <w:proofErr w:type="spellStart"/>
      <w:r w:rsidRPr="00722DE4">
        <w:rPr>
          <w:rFonts w:ascii="Book Antiqua" w:hAnsi="Book Antiqua"/>
        </w:rPr>
        <w:t>Uchani</w:t>
      </w:r>
      <w:proofErr w:type="spellEnd"/>
      <w:r w:rsidRPr="00722DE4">
        <w:rPr>
          <w:rFonts w:ascii="Book Antiqua" w:hAnsi="Book Antiqua"/>
        </w:rPr>
        <w:t xml:space="preserve">, </w:t>
      </w:r>
      <w:proofErr w:type="spellStart"/>
      <w:r w:rsidRPr="00722DE4">
        <w:rPr>
          <w:rFonts w:ascii="Book Antiqua" w:hAnsi="Book Antiqua"/>
        </w:rPr>
        <w:t>Karnal</w:t>
      </w:r>
      <w:proofErr w:type="spellEnd"/>
      <w:r w:rsidRPr="00722DE4">
        <w:rPr>
          <w:rFonts w:ascii="Book Antiqua" w:hAnsi="Book Antiqua"/>
        </w:rPr>
        <w:t>, Haryana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Key Note Speaker in National Webinar on "Sustainability of Agriculture Sector in Present &amp; Post Pandemic Situation on 11 Sep 2020 conducted</w:t>
      </w:r>
      <w:r w:rsidR="00B15396">
        <w:rPr>
          <w:rFonts w:ascii="Book Antiqua" w:hAnsi="Book Antiqua"/>
        </w:rPr>
        <w:t xml:space="preserve"> </w:t>
      </w:r>
      <w:r w:rsidRPr="00722DE4">
        <w:rPr>
          <w:rFonts w:ascii="Book Antiqua" w:hAnsi="Book Antiqua"/>
        </w:rPr>
        <w:t>by School of Agricultural Sciences, CPU, Kota Participated on National Webinar on "</w:t>
      </w:r>
      <w:proofErr w:type="spellStart"/>
      <w:r w:rsidRPr="00722DE4">
        <w:rPr>
          <w:rFonts w:ascii="Book Antiqua" w:hAnsi="Book Antiqua"/>
        </w:rPr>
        <w:t>Organismic</w:t>
      </w:r>
      <w:proofErr w:type="spellEnd"/>
      <w:r w:rsidRPr="00722DE4">
        <w:rPr>
          <w:rFonts w:ascii="Book Antiqua" w:hAnsi="Book Antiqua"/>
        </w:rPr>
        <w:t xml:space="preserve"> interrelationship: Recent Frontier in Biological Sciences" during 29th August 2020 organized by</w:t>
      </w:r>
      <w:r w:rsidR="00B15396">
        <w:rPr>
          <w:rFonts w:ascii="Book Antiqua" w:hAnsi="Book Antiqua"/>
        </w:rPr>
        <w:t xml:space="preserve"> </w:t>
      </w:r>
      <w:r w:rsidRPr="00722DE4">
        <w:rPr>
          <w:rFonts w:ascii="Book Antiqua" w:hAnsi="Book Antiqua"/>
        </w:rPr>
        <w:t xml:space="preserve">Postgraduate, Department of Zoology, B.S.N.V.P.G. College, </w:t>
      </w:r>
      <w:proofErr w:type="spellStart"/>
      <w:r w:rsidRPr="00722DE4">
        <w:rPr>
          <w:rFonts w:ascii="Book Antiqua" w:hAnsi="Book Antiqua"/>
        </w:rPr>
        <w:t>Lucknow</w:t>
      </w:r>
      <w:proofErr w:type="spellEnd"/>
      <w:r w:rsidRPr="00722DE4">
        <w:rPr>
          <w:rFonts w:ascii="Book Antiqua" w:hAnsi="Book Antiqua"/>
        </w:rPr>
        <w:t>.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 xml:space="preserve">Participated on International Webinar on "Looking at Life Differently: A Fall out of Covid-19 Pandemic" during 6-8 August 2020 hosted by Dr. </w:t>
      </w:r>
      <w:proofErr w:type="spellStart"/>
      <w:r w:rsidRPr="00722DE4">
        <w:rPr>
          <w:rFonts w:ascii="Book Antiqua" w:hAnsi="Book Antiqua"/>
        </w:rPr>
        <w:t>Rammanohar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Lohia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Avadh</w:t>
      </w:r>
      <w:proofErr w:type="spellEnd"/>
      <w:r w:rsidRPr="00722DE4">
        <w:rPr>
          <w:rFonts w:ascii="Book Antiqua" w:hAnsi="Book Antiqua"/>
        </w:rPr>
        <w:t xml:space="preserve"> University, </w:t>
      </w:r>
      <w:proofErr w:type="spellStart"/>
      <w:r w:rsidRPr="00722DE4">
        <w:rPr>
          <w:rFonts w:ascii="Book Antiqua" w:hAnsi="Book Antiqua"/>
        </w:rPr>
        <w:t>Ayodhya</w:t>
      </w:r>
      <w:proofErr w:type="spellEnd"/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Participated National Webinar on "Online Education and its Amalgamation with Classroom Education" on 28th August 2020 organized by the Department of Teacher Education, Pt. J. L. N. College, Banda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proofErr w:type="gramStart"/>
      <w:r w:rsidRPr="00722DE4">
        <w:rPr>
          <w:rFonts w:ascii="Book Antiqua" w:hAnsi="Book Antiqua"/>
        </w:rPr>
        <w:t xml:space="preserve">Participated on Online Training </w:t>
      </w:r>
      <w:proofErr w:type="spellStart"/>
      <w:r w:rsidRPr="00722DE4">
        <w:rPr>
          <w:rFonts w:ascii="Book Antiqua" w:hAnsi="Book Antiqua"/>
        </w:rPr>
        <w:t>Programme</w:t>
      </w:r>
      <w:proofErr w:type="spellEnd"/>
      <w:r w:rsidRPr="00722DE4">
        <w:rPr>
          <w:rFonts w:ascii="Book Antiqua" w:hAnsi="Book Antiqua"/>
        </w:rPr>
        <w:t xml:space="preserve"> on "Vegetable nursery management and quality transplant production" on 17th July 2020 organized by College of Horticulture and Forestry, RLBCAU, Jhansi.</w:t>
      </w:r>
      <w:proofErr w:type="gramEnd"/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 xml:space="preserve">Participated in Webinar on "Changing Scenario of Vegetable Production &amp; Marketing in Pandemic Period" held on 28th July 2020 organized by Department of Horticulture, SVPUA&amp;T, </w:t>
      </w:r>
      <w:proofErr w:type="gramStart"/>
      <w:r w:rsidRPr="00722DE4">
        <w:rPr>
          <w:rFonts w:ascii="Book Antiqua" w:hAnsi="Book Antiqua"/>
        </w:rPr>
        <w:t>Meerut</w:t>
      </w:r>
      <w:proofErr w:type="gramEnd"/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Participated in the two Webinar on "</w:t>
      </w:r>
      <w:proofErr w:type="spellStart"/>
      <w:r w:rsidRPr="00722DE4">
        <w:rPr>
          <w:rFonts w:ascii="Book Antiqua" w:hAnsi="Book Antiqua"/>
        </w:rPr>
        <w:t>Farner</w:t>
      </w:r>
      <w:proofErr w:type="spellEnd"/>
      <w:r w:rsidRPr="00722DE4">
        <w:rPr>
          <w:rFonts w:ascii="Book Antiqua" w:hAnsi="Book Antiqua"/>
        </w:rPr>
        <w:t xml:space="preserve"> Producer Organizations and Commodity Markets" on 27th &amp; 28th July 2020 at Centre for Agriculture market Intelligence, </w:t>
      </w:r>
      <w:proofErr w:type="spellStart"/>
      <w:r w:rsidRPr="00722DE4">
        <w:rPr>
          <w:rFonts w:ascii="Book Antiqua" w:hAnsi="Book Antiqua"/>
        </w:rPr>
        <w:t>Anand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Agriculutal</w:t>
      </w:r>
      <w:proofErr w:type="spellEnd"/>
      <w:r w:rsidRPr="00722DE4">
        <w:rPr>
          <w:rFonts w:ascii="Book Antiqua" w:hAnsi="Book Antiqua"/>
        </w:rPr>
        <w:t xml:space="preserve"> University, </w:t>
      </w:r>
      <w:proofErr w:type="spellStart"/>
      <w:proofErr w:type="gramStart"/>
      <w:r w:rsidRPr="00722DE4">
        <w:rPr>
          <w:rFonts w:ascii="Book Antiqua" w:hAnsi="Book Antiqua"/>
        </w:rPr>
        <w:t>Anand</w:t>
      </w:r>
      <w:proofErr w:type="spellEnd"/>
      <w:proofErr w:type="gram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Gujrat</w:t>
      </w:r>
      <w:proofErr w:type="spellEnd"/>
      <w:r w:rsidRPr="00722DE4">
        <w:rPr>
          <w:rFonts w:ascii="Book Antiqua" w:hAnsi="Book Antiqua"/>
        </w:rPr>
        <w:t>.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>Participated on Sensitization Workshop cum Webinar on "Agricultural Knowledge Management in the Networked Digital Environment" Jointly organized by National Knowledge Management Centre for Agricultural Education and Research, ICAR-Indian Veterinary Research Institute</w:t>
      </w:r>
      <w:r w:rsidR="00B15396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Izatnagar</w:t>
      </w:r>
      <w:proofErr w:type="spellEnd"/>
      <w:r w:rsidRPr="00722DE4">
        <w:rPr>
          <w:rFonts w:ascii="Book Antiqua" w:hAnsi="Book Antiqua"/>
        </w:rPr>
        <w:t xml:space="preserve"> (UP) &amp; Banda University of Agriculture &amp; Technology, Banda (UP) on 24th July, 2020.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</w:rPr>
        <w:t xml:space="preserve">Participated in National Webinar on "Problems and Prospects of Higher Education Institutions" </w:t>
      </w:r>
      <w:proofErr w:type="spellStart"/>
      <w:r w:rsidRPr="00722DE4">
        <w:rPr>
          <w:rFonts w:ascii="Book Antiqua" w:hAnsi="Book Antiqua"/>
        </w:rPr>
        <w:t>organised</w:t>
      </w:r>
      <w:proofErr w:type="spellEnd"/>
      <w:r w:rsidRPr="00722DE4">
        <w:rPr>
          <w:rFonts w:ascii="Book Antiqua" w:hAnsi="Book Antiqua"/>
        </w:rPr>
        <w:t xml:space="preserve"> by Faculty of Arts, Mahatma Gandhi </w:t>
      </w:r>
      <w:proofErr w:type="spellStart"/>
      <w:r w:rsidRPr="00722DE4">
        <w:rPr>
          <w:rFonts w:ascii="Book Antiqua" w:hAnsi="Book Antiqua"/>
        </w:rPr>
        <w:t>Chitrakoot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Gramodaya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Vishwavidyalaya</w:t>
      </w:r>
      <w:proofErr w:type="spellEnd"/>
      <w:r w:rsidRPr="00722DE4">
        <w:rPr>
          <w:rFonts w:ascii="Book Antiqua" w:hAnsi="Book Antiqua"/>
        </w:rPr>
        <w:t xml:space="preserve"> </w:t>
      </w:r>
      <w:proofErr w:type="spellStart"/>
      <w:r w:rsidRPr="00722DE4">
        <w:rPr>
          <w:rFonts w:ascii="Book Antiqua" w:hAnsi="Book Antiqua"/>
        </w:rPr>
        <w:t>Chitrakoot</w:t>
      </w:r>
      <w:proofErr w:type="spellEnd"/>
      <w:r w:rsidRPr="00722DE4">
        <w:rPr>
          <w:rFonts w:ascii="Book Antiqua" w:hAnsi="Book Antiqua"/>
        </w:rPr>
        <w:t xml:space="preserve">, </w:t>
      </w:r>
      <w:proofErr w:type="spellStart"/>
      <w:r w:rsidRPr="00722DE4">
        <w:rPr>
          <w:rFonts w:ascii="Book Antiqua" w:hAnsi="Book Antiqua"/>
        </w:rPr>
        <w:t>Satna</w:t>
      </w:r>
      <w:proofErr w:type="spellEnd"/>
      <w:r w:rsidRPr="00722DE4">
        <w:rPr>
          <w:rFonts w:ascii="Book Antiqua" w:hAnsi="Book Antiqua"/>
        </w:rPr>
        <w:t xml:space="preserve"> Madhya Pradesh.</w:t>
      </w:r>
    </w:p>
    <w:p w:rsidR="00B15396" w:rsidRDefault="00B15396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B15396" w:rsidRPr="00722DE4" w:rsidRDefault="00B15396" w:rsidP="00B15396">
      <w:pPr>
        <w:spacing w:after="240" w:line="240" w:lineRule="auto"/>
        <w:rPr>
          <w:rFonts w:ascii="Book Antiqua" w:hAnsi="Book Antiqua"/>
          <w:b/>
          <w:sz w:val="28"/>
        </w:rPr>
      </w:pPr>
      <w:r w:rsidRPr="00722DE4">
        <w:rPr>
          <w:rFonts w:ascii="Book Antiqua" w:hAnsi="Book Antiqua"/>
          <w:b/>
          <w:sz w:val="28"/>
        </w:rPr>
        <w:lastRenderedPageBreak/>
        <w:t>PERSONAL DETAILS</w:t>
      </w:r>
    </w:p>
    <w:p w:rsidR="00B15396" w:rsidRPr="00722DE4" w:rsidRDefault="00B15396" w:rsidP="00B15396">
      <w:pPr>
        <w:spacing w:after="240" w:line="240" w:lineRule="auto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Father's Name</w:t>
      </w:r>
      <w:r w:rsidRPr="00722DE4">
        <w:rPr>
          <w:rFonts w:ascii="Book Antiqua" w:hAnsi="Book Antiqua"/>
          <w:sz w:val="24"/>
        </w:rPr>
        <w:tab/>
      </w:r>
      <w:r w:rsidRPr="00722DE4">
        <w:rPr>
          <w:rFonts w:ascii="Book Antiqua" w:hAnsi="Book Antiqua"/>
          <w:sz w:val="24"/>
        </w:rPr>
        <w:tab/>
        <w:t xml:space="preserve">: Mr. </w:t>
      </w:r>
      <w:proofErr w:type="spellStart"/>
      <w:r w:rsidRPr="00722DE4">
        <w:rPr>
          <w:rFonts w:ascii="Book Antiqua" w:hAnsi="Book Antiqua"/>
          <w:sz w:val="24"/>
        </w:rPr>
        <w:t>Ramkesh</w:t>
      </w:r>
      <w:proofErr w:type="spellEnd"/>
      <w:r w:rsidRPr="00722DE4">
        <w:rPr>
          <w:rFonts w:ascii="Book Antiqua" w:hAnsi="Book Antiqua"/>
          <w:sz w:val="24"/>
        </w:rPr>
        <w:t xml:space="preserve"> Patel</w:t>
      </w:r>
    </w:p>
    <w:p w:rsidR="00B15396" w:rsidRPr="00722DE4" w:rsidRDefault="00B15396" w:rsidP="00B15396">
      <w:pPr>
        <w:spacing w:after="240" w:line="240" w:lineRule="auto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Mother's Name</w:t>
      </w:r>
      <w:r w:rsidRPr="00722DE4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722DE4">
        <w:rPr>
          <w:rFonts w:ascii="Book Antiqua" w:hAnsi="Book Antiqua"/>
          <w:sz w:val="24"/>
        </w:rPr>
        <w:t xml:space="preserve">: Mrs. </w:t>
      </w:r>
      <w:proofErr w:type="spellStart"/>
      <w:r w:rsidRPr="00722DE4">
        <w:rPr>
          <w:rFonts w:ascii="Book Antiqua" w:hAnsi="Book Antiqua"/>
          <w:sz w:val="24"/>
        </w:rPr>
        <w:t>Hemlata</w:t>
      </w:r>
      <w:proofErr w:type="spellEnd"/>
    </w:p>
    <w:p w:rsidR="00B15396" w:rsidRPr="00722DE4" w:rsidRDefault="00B15396" w:rsidP="00B15396">
      <w:pPr>
        <w:spacing w:after="240" w:line="240" w:lineRule="auto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Date of Birth</w:t>
      </w:r>
      <w:r w:rsidRPr="00722DE4">
        <w:rPr>
          <w:rFonts w:ascii="Book Antiqua" w:hAnsi="Book Antiqua"/>
          <w:sz w:val="24"/>
        </w:rPr>
        <w:tab/>
      </w:r>
      <w:r w:rsidRPr="00722DE4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722DE4">
        <w:rPr>
          <w:rFonts w:ascii="Book Antiqua" w:hAnsi="Book Antiqua"/>
          <w:sz w:val="24"/>
        </w:rPr>
        <w:t>: 01/01/1992</w:t>
      </w:r>
    </w:p>
    <w:p w:rsidR="00B15396" w:rsidRPr="00722DE4" w:rsidRDefault="00B15396" w:rsidP="00B15396">
      <w:pPr>
        <w:spacing w:after="240" w:line="240" w:lineRule="auto"/>
        <w:jc w:val="both"/>
        <w:rPr>
          <w:rFonts w:ascii="Book Antiqua" w:hAnsi="Book Antiqua"/>
          <w:sz w:val="24"/>
        </w:rPr>
      </w:pPr>
      <w:r w:rsidRPr="00722DE4">
        <w:rPr>
          <w:rFonts w:ascii="Book Antiqua" w:hAnsi="Book Antiqua"/>
          <w:sz w:val="24"/>
        </w:rPr>
        <w:t>Language Known</w:t>
      </w:r>
      <w:r w:rsidRPr="00722DE4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722DE4">
        <w:rPr>
          <w:rFonts w:ascii="Book Antiqua" w:hAnsi="Book Antiqua"/>
          <w:sz w:val="24"/>
        </w:rPr>
        <w:t>: Hindi &amp; English</w:t>
      </w:r>
    </w:p>
    <w:p w:rsidR="000D4E60" w:rsidRPr="00722DE4" w:rsidRDefault="000D4E60" w:rsidP="00722DE4">
      <w:pPr>
        <w:spacing w:after="240" w:line="240" w:lineRule="auto"/>
        <w:jc w:val="both"/>
        <w:rPr>
          <w:rFonts w:ascii="Book Antiqua" w:hAnsi="Book Antiqua"/>
        </w:rPr>
      </w:pPr>
    </w:p>
    <w:p w:rsidR="000D4E60" w:rsidRPr="00722DE4" w:rsidRDefault="00722DE4" w:rsidP="00722DE4">
      <w:pPr>
        <w:spacing w:after="240" w:line="240" w:lineRule="auto"/>
        <w:jc w:val="both"/>
        <w:rPr>
          <w:rFonts w:ascii="Book Antiqua" w:hAnsi="Book Antiqua"/>
        </w:rPr>
      </w:pPr>
      <w:r w:rsidRPr="00722DE4">
        <w:rPr>
          <w:rFonts w:ascii="Book Antiqua" w:hAnsi="Book Antiqua"/>
          <w:b/>
        </w:rPr>
        <w:t xml:space="preserve"> </w:t>
      </w:r>
      <w:r w:rsidRPr="00722DE4">
        <w:rPr>
          <w:rFonts w:ascii="Book Antiqua" w:hAnsi="Book Antiqua"/>
        </w:rPr>
        <w:t xml:space="preserve"> </w:t>
      </w:r>
    </w:p>
    <w:sectPr w:rsidR="000D4E60" w:rsidRPr="00722D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310253"/>
    <w:multiLevelType w:val="hybridMultilevel"/>
    <w:tmpl w:val="B7B8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840C2"/>
    <w:rsid w:val="000D4E60"/>
    <w:rsid w:val="0015074B"/>
    <w:rsid w:val="0029639D"/>
    <w:rsid w:val="00326F90"/>
    <w:rsid w:val="006D6934"/>
    <w:rsid w:val="00722DE4"/>
    <w:rsid w:val="00AA1D8D"/>
    <w:rsid w:val="00AC66B5"/>
    <w:rsid w:val="00B15396"/>
    <w:rsid w:val="00B47730"/>
    <w:rsid w:val="00C27F7D"/>
    <w:rsid w:val="00CB0664"/>
    <w:rsid w:val="00E86256"/>
    <w:rsid w:val="00EC786E"/>
    <w:rsid w:val="00EE7AA3"/>
    <w:rsid w:val="00F9096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SRGI</cp:lastModifiedBy>
  <cp:revision>2</cp:revision>
  <dcterms:created xsi:type="dcterms:W3CDTF">2025-11-01T09:06:00Z</dcterms:created>
  <dcterms:modified xsi:type="dcterms:W3CDTF">2025-11-01T09:06:00Z</dcterms:modified>
</cp:coreProperties>
</file>